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爱茶说</w:t>
      </w:r>
    </w:p>
    <w:p>
      <w:r>
        <w:rPr>
          <w:rFonts w:ascii="宋体" w:hAnsi="宋体" w:eastAsia="宋体"/>
          <w:sz w:val="24"/>
        </w:rPr>
        <w:t>蓝波著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爱茶说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978-7-5680-7627-2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茶文化-中国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关于茶学的综述性作品。内容分为五大部分：茶之起源、茶之藏于典籍诗文、茶之分类及功能、湖北名优茶、茶之品饮与文化，涉猎广泛，介绍的也很详尽。重点在于《茶之藏于典籍诗文》，作者将典籍或者诗词文赋中论及茶的内容有重点、有选择性的摘录下来，还根据时间先后顺序整理，并指明作者和出处，必要之处还做了注释。</w:t>
      </w:r>
    </w:p>
    <w:p/>
    <w:p>
      <w:r>
        <w:t>本书出售、求购地址：https://www.jiaokey.com/book/detail/15177753.html</w:t>
      </w:r>
    </w:p>
    <w:p>
      <w:r>
        <w:t>更多相关图书推荐：https://www.jiaokey.com</w:t>
      </w:r>
    </w:p>
    <w:p>
      <w:r>
        <w:t>蓝波著 其他作品：https://www.jiaokey.com/tag/蓝波著.html</w:t>
      </w:r>
    </w:p>
    <w:p>
      <w:r>
        <w:t>关键词搜索：https://www.jiaokey.com/tag/茶文化-中国.html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