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建筑测量</w:t>
      </w:r>
    </w:p>
    <w:p>
      <w:r>
        <w:rPr>
          <w:rFonts w:ascii="宋体" w:hAnsi="宋体" w:eastAsia="宋体"/>
          <w:sz w:val="24"/>
        </w:rPr>
        <w:t>郑佳荣主编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978-7-304-10619-5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建筑测量-开放教育-教材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7章，主要内容包括:测绘基础内容、高程控制测量、平面控制测量、建筑工程施工放样、建筑工程控制测量、建筑施工测量、工程建设中的地形图测绘与应用。具体内容包括:地球上点位表示方法任务;任务要求;学习目标;用到的仪器及记录表格;地球上点位表...</w:t>
      </w:r>
    </w:p>
    <w:p/>
    <w:p>
      <w:r>
        <w:t>本书出售、求购地址：https://www.jiaokey.com/book/detail/15177229.html</w:t>
      </w:r>
    </w:p>
    <w:p>
      <w:r>
        <w:t>更多相关图书推荐：https://www.jiaokey.com</w:t>
      </w:r>
    </w:p>
    <w:p>
      <w:r>
        <w:t>郑佳荣主编 其他作品：https://www.jiaokey.com/tag/郑佳荣主编.html</w:t>
      </w:r>
    </w:p>
    <w:p>
      <w:r>
        <w:t>关键词搜索：https://www.jiaokey.com/tag/建筑测量-开放教育-教材.html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