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弹塑性力学基础 第2版 双语版</w:t>
      </w:r>
    </w:p>
    <w:p>
      <w:r>
        <w:rPr>
          <w:rFonts w:ascii="宋体" w:hAnsi="宋体" w:eastAsia="宋体"/>
          <w:sz w:val="24"/>
        </w:rPr>
        <w:t>丁建国编著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弹塑性力学基础 第2版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978-7-307-23233-4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弹性力学-高等学校-教材-塑性力学-高等学校-教材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系统地介绍了弹性力学及塑性力学的基本理论和分析方法，包括力系统、应力、应变、应力-应变关系、弹性理论基本方程、弹性理论的平面应变和平面应力问题、塑性理论、弹塑性分析实例等。另外，本书还配有大量的中英文互相对应的习题。</w:t>
      </w:r>
    </w:p>
    <w:p/>
    <w:p>
      <w:r>
        <w:t>本书出售、求购地址：https://www.jiaokey.com/book/detail/15175895.html</w:t>
      </w:r>
    </w:p>
    <w:p>
      <w:r>
        <w:t>更多相关图书推荐：https://www.jiaokey.com</w:t>
      </w:r>
    </w:p>
    <w:p>
      <w:r>
        <w:t>丁建国编著 其他作品：https://www.jiaokey.com/tag/丁建国编著.html</w:t>
      </w:r>
    </w:p>
    <w:p>
      <w:r>
        <w:t>关键词搜索：https://www.jiaokey.com/tag/弹性力学-高等学校-教材-塑性力学-高等学校-教材.html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