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Python数据分析与应用案例教程</w:t>
      </w:r>
    </w:p>
    <w:p>
      <w:r>
        <w:rPr>
          <w:rFonts w:ascii="宋体" w:hAnsi="宋体" w:eastAsia="宋体"/>
          <w:sz w:val="24"/>
        </w:rPr>
        <w:t>李兆延，刘佳雪，罗鑫鑫主编；张红岩，陈高祥，苏永康，郝超群等副主编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Python数据分析与应用案例教程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李兆延，刘佳雪，罗鑫鑫主编；张红岩，陈高祥，苏永康，郝超群等副主编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978-7-313-27014-6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软件工具-程序设计-教材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全面地介绍数据分析的流程和Python数据分析库的应用，详细讲解利用Python解决实际问题的方法。本书共分8章，包括数据分析概述、NumPy数值计算、Matplotlib数据可视化、Pandas统计分析、Pandas数据预处理、使用scikit-learn构建模型、航空公司客户价值分析、家用热水器用户行为分析。</w:t>
      </w:r>
    </w:p>
    <w:p/>
    <w:p>
      <w:r>
        <w:t>本书出售、求购地址：https://www.jiaokey.com/book/detail/15175801.html</w:t>
      </w:r>
    </w:p>
    <w:p>
      <w:r>
        <w:t>更多相关图书推荐：https://www.jiaokey.com</w:t>
      </w:r>
    </w:p>
    <w:p>
      <w:r>
        <w:t>李兆延，刘佳雪，罗鑫鑫主编；张红岩，陈高祥，苏永康，郝超群等副主编 其他作品：https://www.jiaokey.com/tag/李兆延，刘佳雪，罗鑫鑫主编；张红岩，陈高祥，苏永康，郝超群等副主编.html</w:t>
      </w:r>
    </w:p>
    <w:p>
      <w:r>
        <w:t>关键词搜索：https://www.jiaokey.com/tag/软件工具-程序设计-教材.html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