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高校电气类专业精品教材  高等教育电气与自动化类专业系列  电力工程基础  第3版</w:t>
      </w:r>
    </w:p>
    <w:p>
      <w:r>
        <w:rPr>
          <w:rFonts w:ascii="宋体" w:hAnsi="宋体" w:eastAsia="宋体"/>
          <w:sz w:val="24"/>
        </w:rPr>
        <w:t>温步瀛,唐巍,万星,刘天野,李梅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高校电气类专业精品教材  高等教育电气与自动化类专业系列  电力工程基础  第3版</w:t>
            </w:r>
          </w:p>
        </w:tc>
      </w:tr>
      <w:tr>
        <w:tc>
          <w:tcPr>
            <w:tcW w:type="dxa" w:w="4320"/>
          </w:tcPr>
          <w:p>
            <w:r>
              <w:t>作者</w:t>
            </w:r>
          </w:p>
        </w:tc>
        <w:tc>
          <w:tcPr>
            <w:tcW w:type="dxa" w:w="4320"/>
          </w:tcPr>
          <w:p>
            <w:r>
              <w:t>温步瀛,唐巍,万星,刘天野,李梅</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9787519863876</w:t>
            </w:r>
          </w:p>
        </w:tc>
      </w:tr>
      <w:tr>
        <w:tc>
          <w:tcPr>
            <w:tcW w:type="dxa" w:w="4320"/>
          </w:tcPr>
          <w:p>
            <w:r>
              <w:t>出版日期</w:t>
            </w:r>
          </w:p>
        </w:tc>
        <w:tc>
          <w:tcPr>
            <w:tcW w:type="dxa" w:w="4320"/>
          </w:tcPr>
          <w:p>
            <w:r>
              <w:t>2022-09-01</w:t>
            </w:r>
          </w:p>
        </w:tc>
      </w:tr>
      <w:tr>
        <w:tc>
          <w:tcPr>
            <w:tcW w:type="dxa" w:w="4320"/>
          </w:tcPr>
          <w:p>
            <w:r>
              <w:t>页数</w:t>
            </w:r>
          </w:p>
        </w:tc>
        <w:tc>
          <w:tcPr>
            <w:tcW w:type="dxa" w:w="4320"/>
          </w:tcPr>
          <w:p>
            <w:r>
              <w:t>341</w:t>
            </w:r>
          </w:p>
        </w:tc>
      </w:tr>
      <w:tr>
        <w:tc>
          <w:tcPr>
            <w:tcW w:type="dxa" w:w="4320"/>
          </w:tcPr>
          <w:p>
            <w:r>
              <w:t>价格</w:t>
            </w:r>
          </w:p>
        </w:tc>
        <w:tc>
          <w:tcPr>
            <w:tcW w:type="dxa" w:w="4320"/>
          </w:tcPr>
          <w:p>
            <w:r/>
          </w:p>
        </w:tc>
      </w:tr>
      <w:tr>
        <w:tc>
          <w:tcPr>
            <w:tcW w:type="dxa" w:w="4320"/>
          </w:tcPr>
          <w:p>
            <w:r>
              <w:t>关键词</w:t>
            </w:r>
          </w:p>
        </w:tc>
        <w:tc>
          <w:tcPr>
            <w:tcW w:type="dxa" w:w="4320"/>
          </w:tcPr>
          <w:p>
            <w:r>
              <w:t>电力工程-高等学校-教材</w:t>
            </w:r>
          </w:p>
        </w:tc>
      </w:tr>
      <w:tr>
        <w:tc>
          <w:tcPr>
            <w:tcW w:type="dxa" w:w="4320"/>
          </w:tcPr>
          <w:p>
            <w:r>
              <w:t>分类</w:t>
            </w:r>
          </w:p>
        </w:tc>
        <w:tc>
          <w:tcPr>
            <w:tcW w:type="dxa" w:w="4320"/>
          </w:tcPr>
          <w:p>
            <w:r>
              <w:t>输配电工程、电力网及电力系统</w:t>
            </w:r>
          </w:p>
        </w:tc>
      </w:tr>
    </w:tbl>
    <w:p/>
    <w:p>
      <w:pPr>
        <w:pStyle w:val="Heading1"/>
      </w:pPr>
      <w:r>
        <w:t>图书介绍</w:t>
      </w:r>
    </w:p>
    <w:p>
      <w:r>
        <w:t>本书为全国电力行业“十四五”规划教材。本书主要介绍电能生产、输送、变配等相关的电力系统工程基础理论和计算方法，对电力工程技术在工厂配电系统和建筑配电系统中的应用也做了相应介绍。本书主要内容包括发电厂概述、电气主接线、输电网运行分析、配电网运行分析、电气设备的选择、电力负荷特性和计算分析、继电保护基础、防雷与接地以及电力工程设计等。本书可作为普通高等学校电气工程及其自动化、自动化等相关专业的教材，也可作为电力工程技术人员的参考用书。</w:t>
      </w:r>
    </w:p>
    <w:p/>
    <w:p>
      <w:r>
        <w:t>本书出售、求购地址：https://www.jiaokey.com/book/detail/15175740.html</w:t>
      </w:r>
    </w:p>
    <w:p>
      <w:r>
        <w:t>更多输配电工程、电力网及电力系统图书推荐：https://www.jiaokey.com</w:t>
      </w:r>
    </w:p>
    <w:p>
      <w:r>
        <w:t>温步瀛,唐巍,万星,刘天野,李梅 其他作品：https://www.jiaokey.com/tag/温步瀛,唐巍,万星,刘天野,李梅.html</w:t>
      </w:r>
    </w:p>
    <w:p>
      <w:r>
        <w:t>北京：中国电力出版社 出版图书：https://www.jiaokey.com/tag/北京：中国电力出版社.html</w:t>
      </w:r>
    </w:p>
    <w:p>
      <w:r>
        <w:t>关键词搜索：https://www.jiaokey.com/tag/电力工程-高等学校-教材.html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