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不歇的歌行 我与中国艺术研究院</w:t>
      </w:r>
    </w:p>
    <w:p>
      <w:r>
        <w:rPr>
          <w:rFonts w:ascii="宋体" w:hAnsi="宋体" w:eastAsia="宋体"/>
          <w:sz w:val="24"/>
        </w:rPr>
        <w:t>韩子勇主编；祝东力副主编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不歇的歌行 我与中国艺术研究院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韩子勇主编；祝东力副主编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978-7-5039-6698-9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中国艺术研究院-纪念文集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通过本书，可以了解到从中国戏曲研究院、中国美术研究所、中国音乐研究所到中国艺术研究院，从恭王府、新源里西1号楼、东四八条52号到惠新北里过程中中国艺术研究院70年的发展、困境、成绩和贡献。</w:t>
      </w:r>
    </w:p>
    <w:p/>
    <w:p>
      <w:r>
        <w:t>本书出售、求购地址：https://www.jiaokey.com/book/detail/15175416.html</w:t>
      </w:r>
    </w:p>
    <w:p>
      <w:r>
        <w:t>更多相关图书推荐：https://www.jiaokey.com</w:t>
      </w:r>
    </w:p>
    <w:p>
      <w:r>
        <w:t>韩子勇主编；祝东力副主编 其他作品：https://www.jiaokey.com/tag/韩子勇主编；祝东力副主编.html</w:t>
      </w:r>
    </w:p>
    <w:p>
      <w:r>
        <w:t>关键词搜索：https://www.jiaokey.com/tag/中国艺术研究院-纪念文集.html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