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基于机器学习算法的电力实践案例大数据分析</w:t>
      </w:r>
    </w:p>
    <w:p>
      <w:r>
        <w:rPr>
          <w:rFonts w:ascii="宋体" w:hAnsi="宋体" w:eastAsia="宋体"/>
          <w:sz w:val="24"/>
        </w:rPr>
        <w:t>国网宁夏电力有限公司吴忠供电公司组,王波,张强,王国军,郭文东,沙卫国,张治民,罗杨,侯小娥,王宁,魏文婷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基于机器学习算法的电力实践案例大数据分析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国网宁夏电力有限公司吴忠供电公司组,王波,张强,王国军,郭文东,沙卫国,张治民,罗杨,侯小娥,王宁,魏文婷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9787519865177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机器学习-算法-应用-电力工业-案例-数据处理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近年来，随着信息技术的发展，大数据技术和理念在金融、交通、物流和餐饮等传统行业广泛应用，产生了颠覆性影响，彻底改变了这些行业的格局。通过大数据与传统产业融合，推动生成方式和商业模式创新已成为发展潮流和各方共识。而电网数据总量已达到PB级，且日增长量达到TB级，数据涉及行业广泛，蕴含着巨大的价值。如何利用大数据技术对海量电力数据进行分析，挖掘其中的价值，对其加以利用，成为当下急需解决的问题。  本书针对以上问题，以全面推进配电网高质量发展为主线，以提升电力服务质量和效率为目标，从电力预测、识别和生产方面入手，利用最新大数据技术和机器算法对海量电力数据进行分析，挖掘电力数据业务价值，提高电力运营效率，推进电力数据综合应用，构建电力数据服务体系，提升电力全网数据一体化运营管理能力，为企业决策提供数据支撑，为电力大数据处理技术研究人员和从业人员提供科学依据和参考。</w:t>
      </w:r>
    </w:p>
    <w:p/>
    <w:p>
      <w:r>
        <w:t>本书出售、求购地址：https://www.jiaokey.com/book/detail/15174786.html</w:t>
      </w:r>
    </w:p>
    <w:p>
      <w:r>
        <w:t>更多电工技术图书推荐：https://www.jiaokey.com</w:t>
      </w:r>
    </w:p>
    <w:p>
      <w:r>
        <w:t>国网宁夏电力有限公司吴忠供电公司组,王波,张强,王国军,郭文东,沙卫国,张治民,罗杨,侯小娥,王宁,魏文婷 其他作品：https://www.jiaokey.com/tag/国网宁夏电力有限公司吴忠供电公司组,王波,张强,王国军,郭文东,沙卫国,张治民,罗杨,侯小娥,王宁,魏文婷.html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关键词搜索：https://www.jiaokey.com/tag/机器学习-算法-应用-电力工业-案例-数据处理.html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