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21世纪研究生英语系列教材 英语研究论文写作 语篇结构和语言特征复旦博学</w:t>
      </w:r>
    </w:p>
    <w:p>
      <w:r>
        <w:rPr>
          <w:rFonts w:ascii="宋体" w:hAnsi="宋体" w:eastAsia="宋体"/>
          <w:sz w:val="24"/>
        </w:rPr>
        <w:t>曾建彬，席坤主编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21世纪研究生英语系列教材 英语研究论文写作 语篇结构和语言特征复旦博学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曾建彬，席坤主编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978-7-309-16301-8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英语-论文-写作-研究生-教材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英语研究论文写作：语篇结构和语言特征》根据英语研究论文写作课程资料编写而成，以学生完成一篇完整的英语研究论文为目的，全程关注论文写作和修改的整个过程和各个环节。全书内容总共分为10个单元，包含论文写作准备，论文初稿撰写，论文修改及定稿三大...</w:t>
      </w:r>
    </w:p>
    <w:p/>
    <w:p>
      <w:r>
        <w:t>本书出售、求购地址：https://www.jiaokey.com/book/detail/15174712.html</w:t>
      </w:r>
    </w:p>
    <w:p>
      <w:r>
        <w:t>更多相关图书推荐：https://www.jiaokey.com</w:t>
      </w:r>
    </w:p>
    <w:p>
      <w:r>
        <w:t>曾建彬，席坤主编 其他作品：https://www.jiaokey.com/tag/曾建彬，席坤主编.html</w:t>
      </w:r>
    </w:p>
    <w:p>
      <w:r>
        <w:t>关键词搜索：https://www.jiaokey.com/tag/英语-论文-写作-研究生-教材.html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