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职业教育系列教材 城市轨道交通供电系统 城市轨道交通类</w:t>
      </w:r>
    </w:p>
    <w:p>
      <w:r>
        <w:rPr>
          <w:rFonts w:ascii="宋体" w:hAnsi="宋体" w:eastAsia="宋体"/>
          <w:sz w:val="24"/>
        </w:rPr>
        <w:t>谢芸，王晓蒙，高志宝主编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职业教育系列教材 城市轨道交通供电系统 城市轨道交通类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谢芸，王晓蒙，高志宝主编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978-7-5160-3200-8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城市铁路-供电管理-职业教育-教材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全面介绍了城市轨道交通供电系统的各个子系统。按照城市轨道交通供电的电流大体走向的顺序，共分７个学习项目：城市轨道交通供电系统概述，外部供电系统，牵引变电所的主要电气设备，变电所的电气接线，接触网，电力监控系统，城轨供电系统的安全管理制度。本书既是职业教育城市轨道交通专业教学用书，也可作为职业技能培训教材，或供从事轨道交通运营管理及服务人员学习参考。</w:t>
      </w:r>
    </w:p>
    <w:p/>
    <w:p>
      <w:r>
        <w:t>本书出售、求购地址：https://www.jiaokey.com/book/detail/15173513.html</w:t>
      </w:r>
    </w:p>
    <w:p>
      <w:r>
        <w:t>更多相关图书推荐：https://www.jiaokey.com</w:t>
      </w:r>
    </w:p>
    <w:p>
      <w:r>
        <w:t>谢芸，王晓蒙，高志宝主编 其他作品：https://www.jiaokey.com/tag/谢芸，王晓蒙，高志宝主编.html</w:t>
      </w:r>
    </w:p>
    <w:p>
      <w:r>
        <w:t>关键词搜索：https://www.jiaokey.com/tag/城市铁路-供电管理-职业教育-教材.html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