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春日和猫</w:t>
      </w:r>
    </w:p>
    <w:p>
      <w:r>
        <w:rPr>
          <w:rFonts w:ascii="宋体" w:hAnsi="宋体" w:eastAsia="宋体"/>
          <w:sz w:val="24"/>
        </w:rPr>
        <w:t>游天杰著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春日和猫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游天杰著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978-7-5142-3819-8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这是畅销书作家游天杰的第七部诗集，记录诗人日常诗意、感悟和关怀。游天杰的诗歌写作具有一种异质混成的扭结性质：他在诗歌文本中所树立起来的视野和语境、所处理的经验和事实大致上是公共的，但在思想起源和写作技法上则是个人化的；他深爱着诗歌，但同时似...</w:t>
      </w:r>
    </w:p>
    <w:p/>
    <w:p>
      <w:r>
        <w:t>本书出售、求购地址：https://www.jiaokey.com/book/detail/15172098.html</w:t>
      </w:r>
    </w:p>
    <w:p>
      <w:r>
        <w:t>更多相关图书推荐：https://www.jiaokey.com</w:t>
      </w:r>
    </w:p>
    <w:p>
      <w:r>
        <w:t>游天杰著 其他作品：https://www.jiaokey.com/tag/游天杰著.html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