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竹光侍 1</w:t>
      </w:r>
    </w:p>
    <w:p>
      <w:r>
        <w:rPr>
          <w:rFonts w:ascii="宋体" w:hAnsi="宋体" w:eastAsia="宋体"/>
          <w:sz w:val="24"/>
        </w:rPr>
        <w:t>（日）松本大洋著；（日）永福一成原著；王秋琳，刘爽译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竹光侍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（日）松本大洋著；（日）永福一成原著；王秋琳，刘爽译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978-7-5570-2605-9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本书出售、求购地址：https://www.jiaokey.com/book/detail/15171931.html</w:t>
      </w:r>
    </w:p>
    <w:p>
      <w:r>
        <w:t>更多相关图书推荐：https://www.jiaokey.com</w:t>
      </w:r>
    </w:p>
    <w:p>
      <w:r>
        <w:t>（日）松本大洋著；（日）永福一成原著；王秋琳，刘爽译 其他作品：https://www.jiaokey.com/tag/（日）松本大洋著；（日）永福一成原著；王秋琳，刘爽译.html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