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连锁新零售暨社交店商思维模式</w:t>
      </w:r>
    </w:p>
    <w:p>
      <w:r>
        <w:rPr>
          <w:rFonts w:ascii="宋体" w:hAnsi="宋体" w:eastAsia="宋体"/>
          <w:sz w:val="24"/>
        </w:rPr>
        <w:t>李松，刘凯，焦峰著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连锁新零售暨社交店商思维模式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李松，刘凯，焦峰著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978-7-5047-7572-6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零售商店-商业经营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随着时代的发展，无论是纯电商的经营者，还是纯店商的经营者，都在抱怨现在的生意不好做，生意大不如前。 纯电商的经营者，在实际的经营过程中发现，自己的获客成本越来越高，而成交率却日趋下滑。纯店商的经营者，在实际的经营过程中也发现，即使自己选择...</w:t>
      </w:r>
    </w:p>
    <w:p/>
    <w:p>
      <w:r>
        <w:t>本书出售、求购地址：https://www.jiaokey.com/book/detail/15170749.html</w:t>
      </w:r>
    </w:p>
    <w:p>
      <w:r>
        <w:t>更多相关图书推荐：https://www.jiaokey.com</w:t>
      </w:r>
    </w:p>
    <w:p>
      <w:r>
        <w:t>李松，刘凯，焦峰著 其他作品：https://www.jiaokey.com/tag/李松，刘凯，焦峰著.html</w:t>
      </w:r>
    </w:p>
    <w:p>
      <w:r>
        <w:t>关键词搜索：https://www.jiaokey.com/tag/零售商店-商业经营.html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