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第2版</w:t>
      </w:r>
    </w:p>
    <w:p>
      <w:r>
        <w:rPr>
          <w:rFonts w:ascii="宋体" w:hAnsi="宋体" w:eastAsia="宋体"/>
          <w:sz w:val="24"/>
        </w:rPr>
        <w:t>李文望主编；金玉狮，诸世敏副主编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李文望主编；金玉狮，诸世敏副主编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978-7-5124-3817-0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力求体现国家倡导的“以就业为导向，以能力为本位”的精神，精简整合理论课程，注重实训教学，强化岗前培训，教材内容统筹规划，合理安排知识点、技能点，“以任务带动项目”使知识更精炼，目标更明确。本教材包含八大模块，每一模块根据具体的知识又设...</w:t>
      </w:r>
    </w:p>
    <w:p/>
    <w:p>
      <w:r>
        <w:t>本书出售、求购地址：https://www.jiaokey.com/book/detail/15170547.html</w:t>
      </w:r>
    </w:p>
    <w:p>
      <w:r>
        <w:t>更多相关图书推荐：https://www.jiaokey.com</w:t>
      </w:r>
    </w:p>
    <w:p>
      <w:r>
        <w:t>李文望主编；金玉狮，诸世敏副主编 其他作品：https://www.jiaokey.com/tag/李文望主编；金玉狮，诸世敏副主编.html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