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牯岭的矛盾 茅盾研究新论</w:t>
      </w:r>
    </w:p>
    <w:p>
      <w:r>
        <w:rPr>
          <w:rFonts w:ascii="宋体" w:hAnsi="宋体" w:eastAsia="宋体"/>
          <w:sz w:val="24"/>
        </w:rPr>
        <w:t>妥佳宁，罗维斯，张武军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牯岭的矛盾 茅盾研究新论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妥佳宁，罗维斯，张武军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978-7-5531-1689-1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茅盾（1896-1984）-小说研究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研究《子夜》等茅盾经典作品,展示茅盾小说创作与大革命的思想冲突。大部分在《文学评论》《中山大学学报》《中国现代文学研究丛刊》《现代中国文化与文学》等高水平学术刊物发表。书稿具有创新性,主要体现在新视野的几个方面上,如全球视野、经典文字的重释等,让我们看到经典的特征,可谓视野之新。</w:t>
      </w:r>
    </w:p>
    <w:p/>
    <w:p>
      <w:r>
        <w:t>本书出售、求购地址：https://www.jiaokey.com/book/detail/15170030.html</w:t>
      </w:r>
    </w:p>
    <w:p>
      <w:r>
        <w:t>更多相关图书推荐：https://www.jiaokey.com</w:t>
      </w:r>
    </w:p>
    <w:p>
      <w:r>
        <w:t>妥佳宁，罗维斯，张武军 其他作品：https://www.jiaokey.com/tag/妥佳宁，罗维斯，张武军.html</w:t>
      </w:r>
    </w:p>
    <w:p>
      <w:r>
        <w:t>关键词搜索：https://www.jiaokey.com/tag/茅盾（1896-1984）-小说研究.html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