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书名：中国现当代名家散文典藏  王安忆散文</w:t>
      </w:r>
    </w:p>
    <w:p>
      <w:r>
        <w:t>作者：王安忆著；阎晶明主任；丁帆副主任</w:t>
      </w:r>
    </w:p>
    <w:p>
      <w:r>
        <w:t>出版社：北京：人民文学出版社</w:t>
      </w:r>
    </w:p>
    <w:p>
      <w:r>
        <w:t>出版日期：2008.01</w:t>
      </w:r>
    </w:p>
    <w:p>
      <w:r>
        <w:t>总页数：289</w:t>
      </w:r>
    </w:p>
    <w:p>
      <w:r>
        <w:t>更多请访问教客网: www.jiaokey.com</w:t>
      </w:r>
    </w:p>
    <w:p>
      <w:r>
        <w:t>中国现当代名家散文典藏  王安忆散文 评论地址：https://www.jiaokey.com/book/detail/15169893.html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