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自复叠制冷系统机理及控制研究</w:t>
      </w:r>
    </w:p>
    <w:p>
      <w:r>
        <w:rPr>
          <w:rFonts w:ascii="宋体" w:hAnsi="宋体" w:eastAsia="宋体"/>
          <w:sz w:val="24"/>
        </w:rPr>
        <w:t>芮胜军编著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自复叠制冷系统机理及控制研究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978-7-5160-3220-6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制冷系统-研究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自复叠制冷系统机理及控制研究》是作者多年来从事自复叠制冷系统研究积累的经验总结。作者探索总结出自复叠制冷装置设计方法、非共沸混合工质工作机理及压力和组分调节控制方式。全书共分9章，内容包括单级蒸气压缩式制冷循环，两级压缩和复叠式制冷循环，...</w:t>
      </w:r>
    </w:p>
    <w:p/>
    <w:p>
      <w:r>
        <w:t>本书出售、求购地址：https://www.jiaokey.com/book/detail/15169021.html</w:t>
      </w:r>
    </w:p>
    <w:p>
      <w:r>
        <w:t>更多相关图书推荐：https://www.jiaokey.com</w:t>
      </w:r>
    </w:p>
    <w:p>
      <w:r>
        <w:t>芮胜军编著 其他作品：https://www.jiaokey.com/tag/芮胜军编著.html</w:t>
      </w:r>
    </w:p>
    <w:p>
      <w:r>
        <w:t>关键词搜索：https://www.jiaokey.com/tag/制冷系统-研究.html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