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电网设备金属监督培训教材</w:t>
      </w:r>
    </w:p>
    <w:p>
      <w:r>
        <w:rPr>
          <w:rFonts w:ascii="宋体" w:hAnsi="宋体" w:eastAsia="宋体"/>
          <w:sz w:val="24"/>
        </w:rPr>
        <w:t>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电网设备金属监督培训教材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9787519857066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电网-电力设备-金属材料-质量监督-技术培训-教材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导电材料及其制品</w:t>
            </w:r>
          </w:p>
        </w:tc>
      </w:tr>
    </w:tbl>
    <w:p/>
    <w:p>
      <w:pPr>
        <w:pStyle w:val="Heading1"/>
      </w:pPr>
      <w:r>
        <w:t>图书介绍</w:t>
      </w:r>
    </w:p>
    <w:p>
      <w:r>
        <w:t>金属监督是电力技术监督的重要组成部分，对保障电网设备安全可靠地运行有着重要作用。为推进电网系统对金属监督的研究和应用，特编写本书。  全书共分为6章，分别为电网设备金属监督概述、金属材料基础知识、金属加工处理工艺、金属检测技术、金属监督检测技术、电网设备故障失效典型案例。  本书既可供从事金属监督的技术人员使用，也可作为高等院校及培训机构师生的参考用书。</w:t>
      </w:r>
    </w:p>
    <w:p/>
    <w:p>
      <w:r>
        <w:t>本书出售、求购地址：https://www.jiaokey.com/book/detail/15168621.html</w:t>
      </w:r>
    </w:p>
    <w:p>
      <w:r>
        <w:t>更多导电材料及其制品图书推荐：https://www.jiaokey.com</w:t>
      </w:r>
    </w:p>
    <w:p>
      <w:r>
        <w:t>张军 其他作品：https://www.jiaokey.com/tag/张军.html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关键词搜索：https://www.jiaokey.com/tag/电网-电力设备-金属材料-质量监督-技术培训-教材.html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