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Arduino物联网应用技能实训</w:t>
      </w:r>
    </w:p>
    <w:p>
      <w:r>
        <w:rPr>
          <w:rFonts w:ascii="宋体" w:hAnsi="宋体" w:eastAsia="宋体"/>
          <w:sz w:val="24"/>
        </w:rPr>
        <w:t>肖明耀,张天洪,郭惠婷,姚文慧,折占平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Arduino物联网应用技能实训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肖明耀,张天洪,郭惠婷,姚文慧,折占平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9787519860035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单片微型计算机-应用-通信网-研究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创客应用技能训练丛书之一。本书采用基于工作过程的任务驱动教学模式，使用基于ESP8266WiFi模块的WeMosD1开发板，应用ArduinoIDE开发环境及编程方法，以31个任务实训课题为载体，使读者了解ESP8266WiFi模块的工作原理，学习网络基础知识，学会以创建站点STA、软接入点SoftAP，建立WiFi连接，创建Web服务器，实现TCPServer、TCPClient、UDP、MDNS等服务功能，开发智能云控服务，学会Arduino物联网程序设计和编程技巧及其操作方法，提高Arduino物联网开发的应用技能。</w:t>
      </w:r>
    </w:p>
    <w:p/>
    <w:p>
      <w:r>
        <w:t>本书出售、求购地址：https://www.jiaokey.com/book/detail/15168285.html</w:t>
      </w:r>
    </w:p>
    <w:p>
      <w:r>
        <w:t>更多通信网图书推荐：https://www.jiaokey.com</w:t>
      </w:r>
    </w:p>
    <w:p>
      <w:r>
        <w:t>肖明耀,张天洪,郭惠婷,姚文慧,折占平 其他作品：https://www.jiaokey.com/tag/肖明耀,张天洪,郭惠婷,姚文慧,折占平.html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关键词搜索：https://www.jiaokey.com/tag/单片微型计算机-应用-通信网-研究.html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