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2020全国大学生电子设计竞赛信息科技前沿专题邀请赛获奖作品选编</w:t>
      </w:r>
    </w:p>
    <w:p>
      <w:r>
        <w:rPr>
          <w:rFonts w:ascii="宋体" w:hAnsi="宋体" w:eastAsia="宋体"/>
          <w:sz w:val="24"/>
        </w:rPr>
        <w:t>全国大学生电子设计竞赛组织委员会编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2020全国大学生电子设计竞赛信息科技前沿专题邀请赛获奖作品选编</w:t>
            </w:r>
          </w:p>
        </w:tc>
      </w:tr>
      <w:tr>
        <w:tc>
          <w:tcPr>
            <w:tcW w:type="dxa" w:w="4320"/>
          </w:tcPr>
          <w:p>
            <w:r>
              <w:t>作者</w:t>
            </w:r>
          </w:p>
        </w:tc>
        <w:tc>
          <w:tcPr>
            <w:tcW w:type="dxa" w:w="4320"/>
          </w:tcPr>
          <w:p>
            <w:r>
              <w:t>全国大学生电子设计竞赛组织委员会编</w:t>
            </w:r>
          </w:p>
        </w:tc>
      </w:tr>
      <w:tr>
        <w:tc>
          <w:tcPr>
            <w:tcW w:type="dxa" w:w="4320"/>
          </w:tcPr>
          <w:p>
            <w:r>
              <w:t>出版社</w:t>
            </w:r>
          </w:p>
        </w:tc>
        <w:tc>
          <w:tcPr>
            <w:tcW w:type="dxa" w:w="4320"/>
          </w:tcPr>
          <w:p>
            <w:r/>
          </w:p>
        </w:tc>
      </w:tr>
      <w:tr>
        <w:tc>
          <w:tcPr>
            <w:tcW w:type="dxa" w:w="4320"/>
          </w:tcPr>
          <w:p>
            <w:r>
              <w:t>ISBN</w:t>
            </w:r>
          </w:p>
        </w:tc>
        <w:tc>
          <w:tcPr>
            <w:tcW w:type="dxa" w:w="4320"/>
          </w:tcPr>
          <w:p>
            <w:r>
              <w:t>978-7-5606-6569-6</w:t>
            </w:r>
          </w:p>
        </w:tc>
      </w:tr>
      <w:tr>
        <w:tc>
          <w:tcPr>
            <w:tcW w:type="dxa" w:w="4320"/>
          </w:tcPr>
          <w:p>
            <w:r>
              <w:t>出版日期</w:t>
            </w:r>
          </w:p>
        </w:tc>
        <w:tc>
          <w:tcPr>
            <w:tcW w:type="dxa" w:w="4320"/>
          </w:tcPr>
          <w:p>
            <w:r>
              <w:t>2022-09-01</w:t>
            </w:r>
          </w:p>
        </w:tc>
      </w:tr>
      <w:tr>
        <w:tc>
          <w:tcPr>
            <w:tcW w:type="dxa" w:w="4320"/>
          </w:tcPr>
          <w:p>
            <w:r>
              <w:t>页数</w:t>
            </w:r>
          </w:p>
        </w:tc>
        <w:tc>
          <w:tcPr>
            <w:tcW w:type="dxa" w:w="4320"/>
          </w:tcPr>
          <w:p>
            <w:r>
              <w:t>288</w:t>
            </w:r>
          </w:p>
        </w:tc>
      </w:tr>
      <w:tr>
        <w:tc>
          <w:tcPr>
            <w:tcW w:type="dxa" w:w="4320"/>
          </w:tcPr>
          <w:p>
            <w:r>
              <w:t>价格</w:t>
            </w:r>
          </w:p>
        </w:tc>
        <w:tc>
          <w:tcPr>
            <w:tcW w:type="dxa" w:w="4320"/>
          </w:tcPr>
          <w:p>
            <w:r>
              <w:t>75.00</w:t>
            </w:r>
          </w:p>
        </w:tc>
      </w:tr>
      <w:tr>
        <w:tc>
          <w:tcPr>
            <w:tcW w:type="dxa" w:w="4320"/>
          </w:tcPr>
          <w:p>
            <w:r>
              <w:t>关键词</w:t>
            </w:r>
          </w:p>
        </w:tc>
        <w:tc>
          <w:tcPr>
            <w:tcW w:type="dxa" w:w="4320"/>
          </w:tcPr>
          <w:p>
            <w:r>
              <w:t>电子产品-设计</w:t>
            </w:r>
          </w:p>
        </w:tc>
      </w:tr>
      <w:tr>
        <w:tc>
          <w:tcPr>
            <w:tcW w:type="dxa" w:w="4320"/>
          </w:tcPr>
          <w:p>
            <w:r>
              <w:t>分类</w:t>
            </w:r>
          </w:p>
        </w:tc>
        <w:tc>
          <w:tcPr>
            <w:tcW w:type="dxa" w:w="4320"/>
          </w:tcPr>
          <w:p>
            <w:r/>
          </w:p>
        </w:tc>
      </w:tr>
    </w:tbl>
    <w:p/>
    <w:p>
      <w:pPr>
        <w:pStyle w:val="Heading1"/>
      </w:pPr>
      <w:r>
        <w:t>图书介绍</w:t>
      </w:r>
    </w:p>
    <w:p>
      <w:r>
        <w:t>本书选自2020年全国大学生电子设计竞赛信息科技前沿邀请赛（瑞萨杯）的获奖作品，包括6篇一等奖和11篇二等奖作品，所选作品涉及测量、自动驾驶、无人机、医学、居家生活等多个跨学科领域的不同应用场景，充分体现了社会对信息科技前沿相关科学和技术的广泛需求。本书可作为高等学校电气、自动化、仪器仪表、电子信息类及其他相近专业本科学生教学或学科竞赛教学的参考用书，也可供相关工程技术人员参考。</w:t>
      </w:r>
    </w:p>
    <w:p/>
    <w:p>
      <w:r>
        <w:t>本书出售、求购地址：https://www.jiaokey.com/book/detail/15168282.html</w:t>
      </w:r>
    </w:p>
    <w:p>
      <w:r>
        <w:t>更多相关图书推荐：https://www.jiaokey.com</w:t>
      </w:r>
    </w:p>
    <w:p>
      <w:r>
        <w:t>全国大学生电子设计竞赛组织委员会编 其他作品：https://www.jiaokey.com/tag/全国大学生电子设计竞赛组织委员会编.html</w:t>
      </w:r>
    </w:p>
    <w:p>
      <w:r>
        <w:t>关键词搜索：https://www.jiaokey.com/tag/电子产品-设计.html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