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镜观</w:t>
      </w:r>
    </w:p>
    <w:p>
      <w:r>
        <w:rPr>
          <w:rFonts w:ascii="宋体" w:hAnsi="宋体" w:eastAsia="宋体"/>
          <w:sz w:val="24"/>
        </w:rPr>
        <w:t>徐大庆著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978-7-5179-0981-1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雕塑-作品集-中国-现代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吴为山先生的雕塑艺术是在“道生之，势成之”的中华文化精髓中，将万物之“神”铸塑于形，独创“写意雕塑”。2019年4月吴为山先生在中国国家博物馆举行的“丹心铸魂-吴为山雕塑艺术展”既是一个集合了数百件作品的大型艺术展，也是一个集合了古今中外灵...</w:t>
      </w:r>
    </w:p>
    <w:p/>
    <w:p>
      <w:r>
        <w:t>本书出售、求购地址：https://www.jiaokey.com/book/detail/15166393.html</w:t>
      </w:r>
    </w:p>
    <w:p>
      <w:r>
        <w:t>更多相关图书推荐：https://www.jiaokey.com</w:t>
      </w:r>
    </w:p>
    <w:p>
      <w:r>
        <w:t>徐大庆著 其他作品：https://www.jiaokey.com/tag/徐大庆著.html</w:t>
      </w:r>
    </w:p>
    <w:p>
      <w:r>
        <w:t>关键词搜索：https://www.jiaokey.com/tag/雕塑-作品集-中国-现代.html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