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书名：现代汉语篇章事件演化研究</w:t>
      </w:r>
    </w:p>
    <w:p>
      <w:r>
        <w:t>作者：陈禹著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总页数：166</w:t>
      </w:r>
    </w:p>
    <w:p>
      <w:r>
        <w:t>更多请访问教客网: www.jiaokey.com</w:t>
      </w:r>
    </w:p>
    <w:p>
      <w:r>
        <w:t>现代汉语篇章事件演化研究 评论地址：https://www.jiaokey.com/book/detail/15166240.html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