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开放式创新实践</w:t>
      </w:r>
    </w:p>
    <w:p>
      <w:r>
        <w:rPr>
          <w:rFonts w:ascii="宋体" w:hAnsi="宋体" w:eastAsia="宋体"/>
          <w:sz w:val="24"/>
        </w:rPr>
        <w:t>（美）斯蒂芬·林德加德著；赵萌，蔡敏译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（美）斯蒂芬·林德加德著；赵萌，蔡敏译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978-7-5454-8257-7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对于企业来说，创新不仅是一种思维，更是一项技能。如果推行开放式创新，你的企业、你的同事准备好了吗？本书作者林德加德是领英15inno社区的创始人兼主持人，在这个创新社区汇聚了全球推行创新的企业中高层，包括宝洁研发总监克里斯.特恩(Chris...</w:t>
      </w:r>
    </w:p>
    <w:p/>
    <w:p>
      <w:r>
        <w:t>本书出售、求购地址：https://www.jiaokey.com/book/detail/15166141.html</w:t>
      </w:r>
    </w:p>
    <w:p>
      <w:r>
        <w:t>更多相关图书推荐：https://www.jiaokey.com</w:t>
      </w:r>
    </w:p>
    <w:p>
      <w:r>
        <w:t>（美）斯蒂芬·林德加德著；赵萌，蔡敏译 其他作品：https://www.jiaokey.com/tag/（美）斯蒂芬·林德加德著；赵萌，蔡敏译.html</w:t>
      </w:r>
    </w:p>
    <w:p>
      <w:r>
        <w:t>关键词搜索：https://www.jiaokey.com/tag/企业创新.html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