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刘建封传</w:t>
      </w:r>
    </w:p>
    <w:p>
      <w:r>
        <w:rPr>
          <w:rFonts w:ascii="宋体" w:hAnsi="宋体" w:eastAsia="宋体"/>
          <w:sz w:val="24"/>
        </w:rPr>
        <w:t>王传江，安学斌著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刘建封传</w:t>
            </w:r>
          </w:p>
        </w:tc>
      </w:tr>
      <w:tr>
        <w:tc>
          <w:tcPr>
            <w:tcW w:type="dxa" w:w="4320"/>
          </w:tcPr>
          <w:p>
            <w:r>
              <w:t>作者</w:t>
            </w:r>
          </w:p>
        </w:tc>
        <w:tc>
          <w:tcPr>
            <w:tcW w:type="dxa" w:w="4320"/>
          </w:tcPr>
          <w:p>
            <w:r>
              <w:t>王传江，安学斌著</w:t>
            </w:r>
          </w:p>
        </w:tc>
      </w:tr>
      <w:tr>
        <w:tc>
          <w:tcPr>
            <w:tcW w:type="dxa" w:w="4320"/>
          </w:tcPr>
          <w:p>
            <w:r>
              <w:t>出版社</w:t>
            </w:r>
          </w:p>
        </w:tc>
        <w:tc>
          <w:tcPr>
            <w:tcW w:type="dxa" w:w="4320"/>
          </w:tcPr>
          <w:p>
            <w:r/>
          </w:p>
        </w:tc>
      </w:tr>
      <w:tr>
        <w:tc>
          <w:tcPr>
            <w:tcW w:type="dxa" w:w="4320"/>
          </w:tcPr>
          <w:p>
            <w:r>
              <w:t>ISBN</w:t>
            </w:r>
          </w:p>
        </w:tc>
        <w:tc>
          <w:tcPr>
            <w:tcW w:type="dxa" w:w="4320"/>
          </w:tcPr>
          <w:p>
            <w:r>
              <w:t>978-7-5528-0822-3</w:t>
            </w:r>
          </w:p>
        </w:tc>
      </w:tr>
      <w:tr>
        <w:tc>
          <w:tcPr>
            <w:tcW w:type="dxa" w:w="4320"/>
          </w:tcPr>
          <w:p>
            <w:r>
              <w:t>出版日期</w:t>
            </w:r>
          </w:p>
        </w:tc>
        <w:tc>
          <w:tcPr>
            <w:tcW w:type="dxa" w:w="4320"/>
          </w:tcPr>
          <w:p>
            <w:r>
              <w:t>2019-07-01</w:t>
            </w:r>
          </w:p>
        </w:tc>
      </w:tr>
      <w:tr>
        <w:tc>
          <w:tcPr>
            <w:tcW w:type="dxa" w:w="4320"/>
          </w:tcPr>
          <w:p>
            <w:r>
              <w:t>页数</w:t>
            </w:r>
          </w:p>
        </w:tc>
        <w:tc>
          <w:tcPr>
            <w:tcW w:type="dxa" w:w="4320"/>
          </w:tcPr>
          <w:p>
            <w:r>
              <w:t>294</w:t>
            </w:r>
          </w:p>
        </w:tc>
      </w:tr>
      <w:tr>
        <w:tc>
          <w:tcPr>
            <w:tcW w:type="dxa" w:w="4320"/>
          </w:tcPr>
          <w:p>
            <w:r>
              <w:t>价格</w:t>
            </w:r>
          </w:p>
        </w:tc>
        <w:tc>
          <w:tcPr>
            <w:tcW w:type="dxa" w:w="4320"/>
          </w:tcPr>
          <w:p>
            <w:r>
              <w:t>58.00</w:t>
            </w:r>
          </w:p>
        </w:tc>
      </w:tr>
      <w:tr>
        <w:tc>
          <w:tcPr>
            <w:tcW w:type="dxa" w:w="4320"/>
          </w:tcPr>
          <w:p>
            <w:r>
              <w:t>关键词</w:t>
            </w:r>
          </w:p>
        </w:tc>
        <w:tc>
          <w:tcPr>
            <w:tcW w:type="dxa" w:w="4320"/>
          </w:tcPr>
          <w:p>
            <w:r>
              <w:t>刘建封（1865-1952）-传记</w:t>
            </w:r>
          </w:p>
        </w:tc>
      </w:tr>
      <w:tr>
        <w:tc>
          <w:tcPr>
            <w:tcW w:type="dxa" w:w="4320"/>
          </w:tcPr>
          <w:p>
            <w:r>
              <w:t>分类</w:t>
            </w:r>
          </w:p>
        </w:tc>
        <w:tc>
          <w:tcPr>
            <w:tcW w:type="dxa" w:w="4320"/>
          </w:tcPr>
          <w:p>
            <w:r/>
          </w:p>
        </w:tc>
      </w:tr>
    </w:tbl>
    <w:p/>
    <w:p>
      <w:pPr>
        <w:pStyle w:val="Heading1"/>
      </w:pPr>
      <w:r>
        <w:t>图书介绍</w:t>
      </w:r>
    </w:p>
    <w:p>
      <w:r>
        <w:t>刘建封为科学考察长白山第一人。通过对刘建封传的了解，读者可以从一个侧面对中国近代的历程有所了解。《刘建封传》系安图县文联的王传江和安图县作协主席安学斌撰写的一部刘建封传奇一生的传记。此稿作者以流畅通俗的语言，描述了刘建封不平凡的一生。</w:t>
      </w:r>
    </w:p>
    <w:p/>
    <w:p>
      <w:r>
        <w:t>本书出售、求购地址：https://www.jiaokey.com/book/detail/15166097.html</w:t>
      </w:r>
    </w:p>
    <w:p>
      <w:r>
        <w:t>更多相关图书推荐：https://www.jiaokey.com</w:t>
      </w:r>
    </w:p>
    <w:p>
      <w:r>
        <w:t>王传江，安学斌著 其他作品：https://www.jiaokey.com/tag/王传江，安学斌著.html</w:t>
      </w:r>
    </w:p>
    <w:p>
      <w:r>
        <w:t>关键词搜索：https://www.jiaokey.com/tag/刘建封（1865-1952）-传记.html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