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电气工程及其自动化专业英语教程  第2版</w:t>
      </w:r>
    </w:p>
    <w:p>
      <w:r>
        <w:rPr>
          <w:rFonts w:ascii="宋体" w:hAnsi="宋体" w:eastAsia="宋体"/>
          <w:sz w:val="24"/>
        </w:rPr>
        <w:t>凌跃胜,宋桂英,李永建,郝晓弘主审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电气工程及其自动化专业英语教程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凌跃胜,宋桂英,李永建,郝晓弘主审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9787519857417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电工技术-英语-高等学校-教材-自动化技术-英语-高等学校-教材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涵盖电机与电器、电力电子与电力传动、电力系统及其自动化、电工理论与新技术、高电压与绝缘技术专业基础知识，包含课文、专业英语词汇、注释和综合练习、译文等内容了解电气工程领域的相关知识，提升专业英语水平。</w:t>
      </w:r>
    </w:p>
    <w:p/>
    <w:p>
      <w:r>
        <w:t>本书出售、求购地址：https://www.jiaokey.com/book/detail/15165467.html</w:t>
      </w:r>
    </w:p>
    <w:p>
      <w:r>
        <w:t>更多教材图书推荐：https://www.jiaokey.com</w:t>
      </w:r>
    </w:p>
    <w:p>
      <w:r>
        <w:t>凌跃胜,宋桂英,李永建,郝晓弘主审 其他作品：https://www.jiaokey.com/tag/凌跃胜,宋桂英,李永建,郝晓弘主审.html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关键词搜索：https://www.jiaokey.com/tag/电工技术-英语-高等学校-教材-自动化技术-英语-高等学校-教材.html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