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中古语文初学集</w:t>
      </w:r>
    </w:p>
    <w:p>
      <w:r>
        <w:rPr>
          <w:rFonts w:ascii="宋体" w:hAnsi="宋体" w:eastAsia="宋体"/>
          <w:sz w:val="24"/>
        </w:rPr>
        <w:t>真大成著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中古语文初学集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978-7-5475-1997-4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作者近年来有关中古语言文字与文献研究的论文汇编。全书可分为七个板块，涉及中古语言文字与文献的多个方面的问题。其意义和价值可以体现在以下几个方面：考释了一批疑难词的含义，为研究词义演变提供了素材，有助于正确解读文献含义；揭示了一批中古地域词，有助于汉语词汇史和历史方言学研究；文献校读的成果，有助于进一步完善相关古籍的整理，为学界提供更为精善的文本。</w:t>
      </w:r>
    </w:p>
    <w:p/>
    <w:p>
      <w:r>
        <w:t>本书出售、求购地址：https://www.jiaokey.com/book/detail/15164275.html</w:t>
      </w:r>
    </w:p>
    <w:p>
      <w:r>
        <w:t>更多相关图书推荐：https://www.jiaokey.com</w:t>
      </w:r>
    </w:p>
    <w:p>
      <w:r>
        <w:t>真大成著 其他作品：https://www.jiaokey.com/tag/真大成著.html</w:t>
      </w:r>
    </w:p>
    <w:p>
      <w:r>
        <w:t>关键词搜索：https://www.jiaokey.com/tag/古汉语-文集.html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