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尤里卡文库  给青年人的哲学十二讲</w:t>
      </w:r>
    </w:p>
    <w:p>
      <w:r>
        <w:rPr>
          <w:rFonts w:ascii="宋体" w:hAnsi="宋体" w:eastAsia="宋体"/>
          <w:sz w:val="24"/>
        </w:rPr>
        <w:t>卡尔·雅斯贝尔斯,徐献军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尤里卡文库  给青年人的哲学十二讲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卡尔·雅斯贝尔斯,徐献军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9787556129133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哲学学习与普及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给青年人的哲学十二讲》是德国哲学家卡尔·雅斯贝尔斯写给青年人的一本哲学入门书。这原本是他的一系列电台讲演，雅斯贝尔斯将自己深邃的哲学思想用通俗化、大众化的方式阐释出来，并在讲稿的基础上成就本书。  这本书从什么是哲学、哲学的本原、人、世界、信仰和启蒙、人类的历史、哲学思考者的独立性、哲学的生活方式、哲学史等十二个方面，阐述了哲学的一些基本思想，让读者对哲学有具体的感受。最后，对于一些历史上有影响力的哲学家以及西方和东方哲学，他都提出了简明扼要的评论，还就青年人如何学习哲学提供了自己的朴素而坦诚的建议。  与一般的哲学著作不同，这本书简明而有深度，语言流畅好读，没有难记而恼人的哲学名词和教条，对于青年人了解哲学的基本命题，培养对哲学的兴趣和爱好多有帮助。</w:t>
      </w:r>
    </w:p>
    <w:p/>
    <w:p>
      <w:r>
        <w:t>本书出售、求购地址：https://www.jiaokey.com/book/detail/15162272.html</w:t>
      </w:r>
    </w:p>
    <w:p>
      <w:r>
        <w:t>更多哲学学习与普及图书推荐：https://www.jiaokey.com</w:t>
      </w:r>
    </w:p>
    <w:p>
      <w:r>
        <w:t>卡尔·雅斯贝尔斯,徐献军 其他作品：https://www.jiaokey.com/tag/卡尔·雅斯贝尔斯,徐献军.html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关键词搜索：https://www.jiaokey.com/tag/哲学-青年读物.html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