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不白吃漫画这就是世界美食</w:t>
      </w:r>
    </w:p>
    <w:p>
      <w:r>
        <w:rPr>
          <w:rFonts w:ascii="宋体" w:hAnsi="宋体" w:eastAsia="宋体"/>
          <w:sz w:val="24"/>
        </w:rPr>
        <w:t>我是不白吃,博集天卷出品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不白吃漫画这就是世界美食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我是不白吃,博集天卷出品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9787572609398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你知道吗？法国人酷爱吃焗蜗牛，为什么我们不爱吃？瑞典人怎么那么爱吃臭臭的鲱鱼罐头？很好咖啡中不仅有猫屎咖啡，还有象屎咖啡？可怕的蜘蛛，油炸之后居然是柬埔寨人的美味？鸡尾酒里没有鸡尾巴，为什么叫鸡尾酒呢？……你知道吗？法国人酷爱吃焗蜗牛，为什么我们不爱吃？瑞典人怎么那么爱吃臭臭的鲱鱼罐头？很好咖啡中不仅有猫屎咖啡，还有象屎咖啡？可怕的蜘蛛，油炸之后居然是柬埔寨人的美味？鸡尾酒里没有鸡尾巴，为什么叫鸡尾酒呢？……你想知道的世界美食奇妙知识这里都有！有的美食让人“惊艳”，有的美食令人“惊吓”！大小吃货都爱看，爆笑有趣，见世面，长见识！这是一本集历史、文化、美食等知识于一体的趣味漫画书。涵盖七大洲，58道让人直流口水的世界美食，畅读美食背后的名人轶事，历史文化、植物学、生物学……每一页都有梗有料，生动的漫画形象，爆笑有趣的文字，用轻松幽默的方式讲述美食背后的文化历史知识。开启环球美食之旅，去看辽阔的世界，去感受异域的风土民情！献给热爱美食的大小吃货们，跟着不白吃，做一个有文化的吃货吧！</w:t>
      </w:r>
    </w:p>
    <w:p/>
    <w:p>
      <w:r>
        <w:t>本书出售、求购地址：https://www.jiaokey.com/book/detail/15162133.html</w:t>
      </w:r>
    </w:p>
    <w:p>
      <w:r>
        <w:t>更多各种画：按用途分图书推荐：https://www.jiaokey.com</w:t>
      </w:r>
    </w:p>
    <w:p>
      <w:r>
        <w:t>我是不白吃,博集天卷出品 其他作品：https://www.jiaokey.com/tag/我是不白吃,博集天卷出品.html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