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原野上</w:t>
      </w:r>
    </w:p>
    <w:p>
      <w:r>
        <w:rPr>
          <w:rFonts w:ascii="宋体" w:hAnsi="宋体" w:eastAsia="宋体"/>
          <w:sz w:val="24"/>
        </w:rPr>
        <w:t>（奥）罗伯特泽塔勒著；刘秋叶译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（奥）罗伯特泽塔勒著；刘秋叶译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978-7-5735-0253-7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的收藏品：石头，小块硫黄，乳牙，蜗牛壳，裸女照片，死人的姓名，拔酒瓶软木塞的螺丝锥，啤酒杯杯垫，邮票，眼镜片，骂人的脏话，报仇的主意。还有一笔收藏，那是跟她在一起的瞬间：金黄的夏日。脚垫上湿漉漉的仓鼠。乘坐公交车。我们的手指，插在电影院座...</w:t>
      </w:r>
    </w:p>
    <w:p/>
    <w:p>
      <w:r>
        <w:t>本书出售、求购地址：https://www.jiaokey.com/book/detail/15162068.html</w:t>
      </w:r>
    </w:p>
    <w:p>
      <w:r>
        <w:t>更多相关图书推荐：https://www.jiaokey.com</w:t>
      </w:r>
    </w:p>
    <w:p>
      <w:r>
        <w:t>（奥）罗伯特泽塔勒著；刘秋叶译 其他作品：https://www.jiaokey.com/tag/（奥）罗伯特泽塔勒著；刘秋叶译.html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