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中国古代科技名著译注丛书 九章筭术译注 修订本</w:t>
      </w:r>
    </w:p>
    <w:p>
      <w:r>
        <w:rPr>
          <w:rFonts w:ascii="宋体" w:hAnsi="宋体" w:eastAsia="宋体"/>
          <w:sz w:val="24"/>
        </w:rPr>
        <w:t>韩寓群，徐传武总主编；郭书春校注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中国古代科技名著译注丛书 九章筭术译注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韩寓群，徐传武总主编；郭书春校注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978-7-5325-9799-4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《九章算术》-注释-数学-中国-古代-《九章算术》-译文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九章算术》是中国古代数学专著，系统总结了战国、秦、汉时期的数学成就。本书以多种版本汇校，以求翔实、准确。译注者在对原书进行校勘的基础上，对各种术语、名词作了科学的注释，并配有白话文翻译，以帮助读者理解这部古代科技著作。此次修订，更换底本，增补最新研究成果。</w:t>
      </w:r>
    </w:p>
    <w:p/>
    <w:p>
      <w:r>
        <w:t>本书出售、求购地址：https://www.jiaokey.com/book/detail/15161534.html</w:t>
      </w:r>
    </w:p>
    <w:p>
      <w:r>
        <w:t>更多相关图书推荐：https://www.jiaokey.com</w:t>
      </w:r>
    </w:p>
    <w:p>
      <w:r>
        <w:t>韩寓群，徐传武总主编；郭书春校注 其他作品：https://www.jiaokey.com/tag/韩寓群，徐传武总主编；郭书春校注.html</w:t>
      </w:r>
    </w:p>
    <w:p>
      <w:r>
        <w:t>关键词搜索：https://www.jiaokey.com/tag/《九章算术》-注释-数学-中国-古代-《九章算术》-译文.html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