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闪灼文章 舟山博物馆展览集萃</w:t>
      </w:r>
    </w:p>
    <w:p>
      <w:r>
        <w:rPr>
          <w:rFonts w:ascii="宋体" w:hAnsi="宋体" w:eastAsia="宋体"/>
          <w:sz w:val="24"/>
        </w:rPr>
        <w:t>舟山博物馆编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闪灼文章 舟山博物馆展览集萃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978-7-5508-3249-7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博物馆-陈列设计-舟山-图集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舟山博物馆自2014年底新馆开放至今，始终致力于与新区公众不断增长的文化诉求接轨，内外兼修，策引并举，已累计成功筹办临时展览60个。这些展览主题鲜明、内容新颖、设计精美，共吸引观众近125余万人次，影响巨大，社会效益十分显著。《闪灼文章（舟...</w:t>
      </w:r>
    </w:p>
    <w:p/>
    <w:p>
      <w:r>
        <w:t>本书出售、求购地址：https://www.jiaokey.com/book/detail/15161420.html</w:t>
      </w:r>
    </w:p>
    <w:p>
      <w:r>
        <w:t>更多相关图书推荐：https://www.jiaokey.com</w:t>
      </w:r>
    </w:p>
    <w:p>
      <w:r>
        <w:t>舟山博物馆编 其他作品：https://www.jiaokey.com/tag/舟山博物馆编.html</w:t>
      </w:r>
    </w:p>
    <w:p>
      <w:r>
        <w:t>关键词搜索：https://www.jiaokey.com/tag/博物馆-陈列设计-舟山-图集.html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