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前厅服务技能训练体系</w:t>
      </w:r>
    </w:p>
    <w:p>
      <w:r>
        <w:rPr>
          <w:rFonts w:ascii="宋体" w:hAnsi="宋体" w:eastAsia="宋体"/>
          <w:sz w:val="24"/>
        </w:rPr>
        <w:t>何竟主编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前厅服务技能训练体系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978-7-5160-2752-3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饭店-商业管理-饭店-商业服务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前厅是客人进入酒店的第一个接触点，又是离开酒店的最后接触点，它直接关系到客人对住宿的满意程度和对酒店的整体印象。在现代化饭店里，前厅往往被认为是整个饭店的核心部门，无论是在岗位设置、员工素质，还是在运行管理机制上其要求都高于其他部门。因此，...</w:t>
      </w:r>
    </w:p>
    <w:p/>
    <w:p>
      <w:r>
        <w:t>本书出售、求购地址：https://www.jiaokey.com/book/detail/15161155.html</w:t>
      </w:r>
    </w:p>
    <w:p>
      <w:r>
        <w:t>更多相关图书推荐：https://www.jiaokey.com</w:t>
      </w:r>
    </w:p>
    <w:p>
      <w:r>
        <w:t>何竟主编 其他作品：https://www.jiaokey.com/tag/何竟主编.html</w:t>
      </w:r>
    </w:p>
    <w:p>
      <w:r>
        <w:t>关键词搜索：https://www.jiaokey.com/tag/饭店-商业管理-饭店-商业服务.html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