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宋诗绝句150首 今译及英译</w:t>
      </w:r>
    </w:p>
    <w:p>
      <w:r>
        <w:rPr>
          <w:rFonts w:ascii="宋体" w:hAnsi="宋体" w:eastAsia="宋体"/>
          <w:sz w:val="24"/>
        </w:rPr>
        <w:t>张智中英译；张凤金今译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宋诗绝句150首 今译及英译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张智中英译；张凤金今译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978-7-307-22587-9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绝句-宋代-选集-英语-汉语-对照读物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英译者张智中教授从事汉英诗歌翻译和研究长达二十余年，得出“诗不可译，只能再创”的结论。“再创”表现在两个方面：一是译诗的语言，一是译诗的形式。在译诗的语言方面，译者数处借用或化用英文句子里的表达，赋予译诗醇厚的英文味道。在译诗诗形方面，...</w:t>
      </w:r>
    </w:p>
    <w:p/>
    <w:p>
      <w:r>
        <w:t>本书出售、求购地址：https://www.jiaokey.com/book/detail/15161011.html</w:t>
      </w:r>
    </w:p>
    <w:p>
      <w:r>
        <w:t>更多相关图书推荐：https://www.jiaokey.com</w:t>
      </w:r>
    </w:p>
    <w:p>
      <w:r>
        <w:t>张智中英译；张凤金今译 其他作品：https://www.jiaokey.com/tag/张智中英译；张凤金今译.html</w:t>
      </w:r>
    </w:p>
    <w:p>
      <w:r>
        <w:t>关键词搜索：https://www.jiaokey.com/tag/绝句-宋代-选集-英语-汉语-对照读物.html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