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中国人的称呼</w:t>
      </w:r>
    </w:p>
    <w:p>
      <w:r>
        <w:rPr>
          <w:rFonts w:ascii="宋体" w:hAnsi="宋体" w:eastAsia="宋体"/>
          <w:sz w:val="24"/>
        </w:rPr>
        <w:t>刘一达著；马海方绘画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中国人的称呼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刘一达著；马海方绘画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978-7-5001-7187-4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称谓-中国-通俗读物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称呼是人们日常生活和社会交往不可缺少的语言。中国人的称呼中蕴含着深邃的文化。 作者根据自己的人生阅历和经验，通过观察社会现象，系统地梳理了中国人称呼的历史发展脉络，精选近三百个称呼，用生动的京味儿语言加以分析和解释，使这些称呼变得“眉清目秀”，并且好认、好记、好说。</w:t>
      </w:r>
    </w:p>
    <w:p/>
    <w:p>
      <w:r>
        <w:t>本书出售、求购地址：https://www.jiaokey.com/book/detail/15160812.html</w:t>
      </w:r>
    </w:p>
    <w:p>
      <w:r>
        <w:t>更多相关图书推荐：https://www.jiaokey.com</w:t>
      </w:r>
    </w:p>
    <w:p>
      <w:r>
        <w:t>刘一达著；马海方绘画 其他作品：https://www.jiaokey.com/tag/刘一达著；马海方绘画.html</w:t>
      </w:r>
    </w:p>
    <w:p>
      <w:r>
        <w:t>关键词搜索：https://www.jiaokey.com/tag/称谓-中国-通俗读物.html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