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秦巴歌魂书系 秦巴歌魂 秦巴古老长篇传说故事歌谣汇编</w:t>
      </w:r>
    </w:p>
    <w:p>
      <w:r>
        <w:rPr>
          <w:rFonts w:ascii="宋体" w:hAnsi="宋体" w:eastAsia="宋体"/>
          <w:sz w:val="24"/>
        </w:rPr>
        <w:t>潘世东编著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秦巴歌魂书系 秦巴歌魂 秦巴古老长篇传说故事歌谣汇编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潘世东编著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978-7-5120-4937-6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民间歌谣-作品集-中国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整理了历史流传下来的歌谣集，其中包括长篇、中篇、短篇歌谣。本书是作者带领团队在民间搜集的历史歌本，有的讲述历史朝代演变传略，有的讲述著名历史人物，有的讲述著名历史传说故事，有的讲述永恒历史经验教训，等等。歌谣为素朴的当地方言，直接铺叙故...</w:t>
      </w:r>
    </w:p>
    <w:p/>
    <w:p>
      <w:r>
        <w:t>本书出售、求购地址：https://www.jiaokey.com/book/detail/15160755.html</w:t>
      </w:r>
    </w:p>
    <w:p>
      <w:r>
        <w:t>更多相关图书推荐：https://www.jiaokey.com</w:t>
      </w:r>
    </w:p>
    <w:p>
      <w:r>
        <w:t>潘世东编著 其他作品：https://www.jiaokey.com/tag/潘世东编著.html</w:t>
      </w:r>
    </w:p>
    <w:p>
      <w:r>
        <w:t>关键词搜索：https://www.jiaokey.com/tag/民间歌谣-作品集-中国.html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