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儿童情商培养与心灵成长故事绘本 第1辑 乌鸦与枯叶蝶</w:t>
      </w:r>
    </w:p>
    <w:p>
      <w:r>
        <w:rPr>
          <w:rFonts w:ascii="宋体" w:hAnsi="宋体" w:eastAsia="宋体"/>
          <w:sz w:val="24"/>
        </w:rPr>
        <w:t>迪杰特传媒编绘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儿童情商培养与心灵成长故事绘本 第1辑 乌鸦与枯叶蝶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迪杰特传媒编绘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978-7-5649-3812-3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本书出售、求购地址：https://www.jiaokey.com/book/detail/15160731.html</w:t>
      </w:r>
    </w:p>
    <w:p>
      <w:r>
        <w:t>更多相关图书推荐：https://www.jiaokey.com</w:t>
      </w:r>
    </w:p>
    <w:p>
      <w:r>
        <w:t>迪杰特传媒编绘 其他作品：https://www.jiaokey.com/tag/迪杰特传媒编绘.html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