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特殊岩土研究与道路工程实践</w:t>
      </w:r>
    </w:p>
    <w:p>
      <w:r>
        <w:rPr>
          <w:rFonts w:ascii="宋体" w:hAnsi="宋体" w:eastAsia="宋体"/>
          <w:sz w:val="24"/>
        </w:rPr>
        <w:t>蒋忠信，秦小林，黄俊著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特殊岩土研究与道路工程实践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蒋忠信，秦小林，黄俊著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978-7-5727-0464-2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道路工程-岩土工程-研究-中国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世纪后期，结合山东胶济铁路复线、云南昆明南过境干道公路和贯穿云南、贵州、广西三省的南昆铁路的建设，中国中铁二院工程集团有限公司（以下简称中国中铁二院）主持开展了沿线黄土、泥炭土、膨胀性红土和膨胀泥岩的地质特性研究和路基工程试验以及高原溶...</w:t>
      </w:r>
    </w:p>
    <w:p/>
    <w:p>
      <w:r>
        <w:t>本书出售、求购地址：https://www.jiaokey.com/book/detail/15160119.html</w:t>
      </w:r>
    </w:p>
    <w:p>
      <w:r>
        <w:t>更多相关图书推荐：https://www.jiaokey.com</w:t>
      </w:r>
    </w:p>
    <w:p>
      <w:r>
        <w:t>蒋忠信，秦小林，黄俊著 其他作品：https://www.jiaokey.com/tag/蒋忠信，秦小林，黄俊著.html</w:t>
      </w:r>
    </w:p>
    <w:p>
      <w:r>
        <w:t>关键词搜索：https://www.jiaokey.com/tag/道路工程-岩土工程-研究-中国.html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