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踏浪归来</w:t>
      </w:r>
    </w:p>
    <w:p>
      <w:r>
        <w:rPr>
          <w:rFonts w:ascii="宋体" w:hAnsi="宋体" w:eastAsia="宋体"/>
          <w:sz w:val="24"/>
        </w:rPr>
        <w:t>胡雪峰主编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踏浪归来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978-7-206-14995-5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广东省教育科研“十二五”规划2014年度一般项目“基于学生核心素养发展的课堂模式与活动课模式”的科研成果。实验教师注重理论与实践想结合，实验成果体现以生为本的理念，充分尊重学情，旨在发展学生终身学习的能力，发展学生核心素养，课堂体现“趣”而“实”的特点，让学生在快乐中积极收获知识，养成习惯，提高能力，提升素养，享受成功的喜悦。全书除《结题报告书》外，共分为五辑。</w:t>
      </w:r>
    </w:p>
    <w:p/>
    <w:p>
      <w:r>
        <w:t>本书出售、求购地址：https://www.jiaokey.com/book/detail/15159708.html</w:t>
      </w:r>
    </w:p>
    <w:p>
      <w:r>
        <w:t>更多相关图书推荐：https://www.jiaokey.com</w:t>
      </w:r>
    </w:p>
    <w:p>
      <w:r>
        <w:t>胡雪峰主编 其他作品：https://www.jiaokey.com/tag/胡雪峰主编.html</w:t>
      </w:r>
    </w:p>
    <w:p>
      <w:r>
        <w:t>关键词搜索：https://www.jiaokey.com/tag/课堂教学-教学研究.html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