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影子灯</w:t>
      </w:r>
    </w:p>
    <w:p>
      <w:r>
        <w:rPr>
          <w:rFonts w:ascii="宋体" w:hAnsi="宋体" w:eastAsia="宋体"/>
          <w:sz w:val="24"/>
        </w:rPr>
        <w:t>沈俊峰著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978-7-5171-4177-8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收录著名散文家沈俊峰新作30篇，分为：亲历、相遇、行走、过往4辑；附录两文，分别介绍作者及其散文作品。书中作品多是公开报刊发表后的结集。有评论家言：“悲悯情怀”是沈俊峰散文的根，“生命意蕴的开掘”是沈俊峰散文的魂。其作品从生活细微处入手，有生活，有深度，有思想，延续了文本一贯的鲜明特色，具有浓郁的时代感觉。</w:t>
      </w:r>
    </w:p>
    <w:p/>
    <w:p>
      <w:r>
        <w:t>本书出售、求购地址：https://www.jiaokey.com/book/detail/15159617.html</w:t>
      </w:r>
    </w:p>
    <w:p>
      <w:r>
        <w:t>更多相关图书推荐：https://www.jiaokey.com</w:t>
      </w:r>
    </w:p>
    <w:p>
      <w:r>
        <w:t>沈俊峰著 其他作品：https://www.jiaokey.com/tag/沈俊峰著.html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