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蝶变上海 跌宕百年的海派叙事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蝶变上海 跌宕百年的海派叙事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978-7-5496-3865-9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王唯铭老师从历史变迁的角度，叙述着海派文化的一步步形成与变革。从背靠复兴公园对马路那边“大洋房”（现今思南公馆北里）作少年眺望，到接受黎洪伟先生的“邀约”，比较系统地梳理起关于海派文化的种种感想，又以后的岁月淬砺、生命感悟，历经万千，方成此书。</w:t>
      </w:r>
    </w:p>
    <w:p/>
    <w:p>
      <w:r>
        <w:t>本书出售、求购地址：https://www.jiaokey.com/book/detail/15159608.html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