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创意带班36招</w:t>
      </w:r>
    </w:p>
    <w:p>
      <w:r>
        <w:rPr>
          <w:rFonts w:ascii="宋体" w:hAnsi="宋体" w:eastAsia="宋体"/>
          <w:sz w:val="24"/>
        </w:rPr>
        <w:t>连旭萍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创意带班36招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连旭萍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9787570518678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班主任工作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教师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用小创意的方式，聚焦班主任在实际工作中的真实问题，呈现具体的做法与思考，涉及开班准备、班干部培养、家校沟通等多个方面。书中关于班级管理的创意，按“班级建设多创意”“学生成长有妙招”“家校共育讲策略”三个板块阐述，并以精彩的实践案例呈现，细细道出了班主任的教育智慧，每个案例后皆有作者的“锦囊妙计”。作者深谙一线班主任工作中棘手的常规问题，在书中对各类问题做出了有序、系统而有实效的探索，具有创意与实用价值。</w:t>
      </w:r>
    </w:p>
    <w:p/>
    <w:p>
      <w:r>
        <w:t>本书出售、求购地址：https://www.jiaokey.com/book/detail/15159594.html</w:t>
      </w:r>
    </w:p>
    <w:p>
      <w:r>
        <w:t>更多教师图书推荐：https://www.jiaokey.com</w:t>
      </w:r>
    </w:p>
    <w:p>
      <w:r>
        <w:t>连旭萍 其他作品：https://www.jiaokey.com/tag/连旭萍.html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关键词搜索：https://www.jiaokey.com/tag/班主任工作.html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