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 上</w:t>
      </w:r>
    </w:p>
    <w:p>
      <w:r>
        <w:rPr>
          <w:rFonts w:ascii="宋体" w:hAnsi="宋体" w:eastAsia="宋体"/>
          <w:sz w:val="24"/>
        </w:rPr>
        <w:t>平林漠漠著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平林漠漠著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978-7-5411-6246-6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梦浮生，梦里国公府二姑娘许凤鸣的贴身婢女周似锦，摇身一变成了威远侯的夫人，知道底细的谁不说周似锦是小麻雀飞上枝头变凤凰？谁料生父一朝势败，等待周似锦的是丈夫亲手奉上的一杯毒酒。这一场大梦的最后，她想的却是：男人真是靠不住，不如跟着二姑娘！梦醒来后，周似锦想：嗯，男人也有很好的，比如许凤鸣。</w:t>
      </w:r>
    </w:p>
    <w:p/>
    <w:p>
      <w:r>
        <w:t>本书出售、求购地址：https://www.jiaokey.com/book/detail/15159589.html</w:t>
      </w:r>
    </w:p>
    <w:p>
      <w:r>
        <w:t>更多相关图书推荐：https://www.jiaokey.com</w:t>
      </w:r>
    </w:p>
    <w:p>
      <w:r>
        <w:t>平林漠漠著 其他作品：https://www.jiaokey.com/tag/平林漠漠著.html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