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聚学文丛 文事探旧</w:t>
      </w:r>
    </w:p>
    <w:p>
      <w:r>
        <w:rPr>
          <w:rFonts w:ascii="宋体" w:hAnsi="宋体" w:eastAsia="宋体"/>
          <w:sz w:val="24"/>
        </w:rPr>
        <w:t>龚明德著；周伯军总主编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聚学文丛 文事探旧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龚明德著；周伯军总主编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978-7-5496-3816-1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知名学者龚明德先生撰写的一部读书随笔，是继文汇出版社《旧时文事》之后的又一部“旧”字号中国现代文学研读考据文集。作者被誉为“中国现当代文学研究之福尔摩斯”，以考证文坛史实为主。《文事探旧》的“旧”，是本来面目的意思，“探旧”即用可靠的...</w:t>
      </w:r>
    </w:p>
    <w:p/>
    <w:p>
      <w:r>
        <w:t>本书出售、求购地址：https://www.jiaokey.com/book/detail/15159527.html</w:t>
      </w:r>
    </w:p>
    <w:p>
      <w:r>
        <w:t>更多相关图书推荐：https://www.jiaokey.com</w:t>
      </w:r>
    </w:p>
    <w:p>
      <w:r>
        <w:t>龚明德著；周伯军总主编 其他作品：https://www.jiaokey.com/tag/龚明德著；周伯军总主编.html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