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旧时光很玉壶</w:t>
      </w:r>
    </w:p>
    <w:p>
      <w:r>
        <w:rPr>
          <w:rFonts w:ascii="宋体" w:hAnsi="宋体" w:eastAsia="宋体"/>
          <w:sz w:val="24"/>
        </w:rPr>
        <w:t>胡晓亚著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旧时光很玉壶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978-7-5178-5048-9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玉壶旧日里的上村、中村、外村，玉泉溪上的竹排、光影中的华侨影剧院、漈门坑水库的过往、玉壶老街的繁华、木器社的辉煌，以及狮岩寨上的悠悠岁月、天妃宫中的戏里戏外、玉壶栋的风风雨雨往事钩沉，尽在本书蔓延出来的文字里，忽略了时光的隔阂，以一种过眼即可触摸的姿态，于读者心里传导出真实而又迷离的战栗。</w:t>
      </w:r>
    </w:p>
    <w:p/>
    <w:p>
      <w:r>
        <w:t>本书出售、求购地址：https://www.jiaokey.com/book/detail/15159494.html</w:t>
      </w:r>
    </w:p>
    <w:p>
      <w:r>
        <w:t>更多相关图书推荐：https://www.jiaokey.com</w:t>
      </w:r>
    </w:p>
    <w:p>
      <w:r>
        <w:t>胡晓亚著 其他作品：https://www.jiaokey.com/tag/胡晓亚著.html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