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尺牍新钞 三集 结邻集</w:t>
      </w:r>
    </w:p>
    <w:p>
      <w:r>
        <w:rPr>
          <w:rFonts w:ascii="宋体" w:hAnsi="宋体" w:eastAsia="宋体"/>
          <w:sz w:val="24"/>
        </w:rPr>
        <w:t>（清）周亮工选编；乔继堂点校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尺牍新钞 三集 结邻集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（清）周亮工选编；乔继堂点校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978-7-5439-8566-7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“传统文化修养丛书续三”中的一种，本书是清人周亮工编选的尺牍选集，书中共辑录明末清初230多人的近千篇尺牍，汇编为12卷，可谓明清时期文人的一部尺牍总集。周亮工思想正统，但所录却能兼收并蓄，眼光独到，编辑得当。这部尺牍集在康熙元年问世...</w:t>
      </w:r>
    </w:p>
    <w:p/>
    <w:p>
      <w:r>
        <w:t>本书出售、求购地址：https://www.jiaokey.com/book/detail/15159320.html</w:t>
      </w:r>
    </w:p>
    <w:p>
      <w:r>
        <w:t>更多相关图书推荐：https://www.jiaokey.com</w:t>
      </w:r>
    </w:p>
    <w:p>
      <w:r>
        <w:t>（清）周亮工选编；乔继堂点校 其他作品：https://www.jiaokey.com/tag/（清）周亮工选编；乔继堂点校.html</w:t>
      </w:r>
    </w:p>
    <w:p>
      <w:r>
        <w:t>关键词搜索：https://www.jiaokey.com/tag/书信集-中国-明清时代.html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