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尺牍新钞 二集 藏弆集</w:t>
      </w:r>
    </w:p>
    <w:p>
      <w:r>
        <w:rPr>
          <w:rFonts w:ascii="宋体" w:hAnsi="宋体" w:eastAsia="宋体"/>
          <w:sz w:val="24"/>
        </w:rPr>
        <w:t>（清）周亮工选编；乔继堂点校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尺牍新钞 二集 藏弆集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（清）周亮工选编；乔继堂点校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本书出售、求购地址：https://www.jiaokey.com/book/detail/15159319.html</w:t>
      </w:r>
    </w:p>
    <w:p>
      <w:r>
        <w:t>更多相关图书推荐：https://www.jiaokey.com</w:t>
      </w:r>
    </w:p>
    <w:p>
      <w:r>
        <w:t>（清）周亮工选编；乔继堂点校 其他作品：https://www.jiaokey.com/tag/（清）周亮工选编；乔继堂点校.html</w:t>
      </w:r>
    </w:p>
    <w:p>
      <w:r>
        <w:t>关键词搜索：https://www.jiaokey.com/tag/书信集-中国-明清时代.html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