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苏医生今天笑了没有？ 上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苏医生今天笑了没有？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978-7-5552-9823-6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本书出售、求购地址：https://www.jiaokey.com/book/detail/15159309.html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