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高效激励：让每个人都有高光时刻</w:t>
      </w:r>
    </w:p>
    <w:p>
      <w:r>
        <w:rPr>
          <w:rFonts w:ascii="宋体" w:hAnsi="宋体" w:eastAsia="宋体"/>
          <w:sz w:val="24"/>
        </w:rPr>
        <w:t>约翰·阿代尔,鲍婕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高效激励：让每个人都有高光时刻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约翰·阿代尔,鲍婕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9787213106934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企业管理-人事管理-激励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人是当今任何企业中最重要的资产。伟大的成就需要强大的人力。为了确保你的业务尽可能高效，作为一名领导者，你要能够激励他人并从他人身上汲取最好的东西，这在公司变革或个人无把握的时候可能是一项艰巨的任务。《高效激励》是培养这种关键领导技能的实践指南。这本书由英国领导力培训专家约翰阿代尔撰写，它将帮助你：知道什么能激励你和你的员工。加强对如何提高自己和他人的力量和动力的认识，以实现自己的目标。作者在研究马斯洛需求层次理论、赫茨伯格工作激励理论等理论的基础上，与实践相结合，以清晰、易于使用的方式呈现基于科学证明的激励方法，以使你和你的团队能力发挥到最大，而且让你尽可能精力充沛，充满动力。</w:t>
      </w:r>
    </w:p>
    <w:p/>
    <w:p>
      <w:r>
        <w:t>本书出售、求购地址：https://www.jiaokey.com/book/detail/15159272.html</w:t>
      </w:r>
    </w:p>
    <w:p>
      <w:r>
        <w:t>更多企业计划与经营决策图书推荐：https://www.jiaokey.com</w:t>
      </w:r>
    </w:p>
    <w:p>
      <w:r>
        <w:t>约翰·阿代尔,鲍婕 其他作品：https://www.jiaokey.com/tag/约翰·阿代尔,鲍婕.html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关键词搜索：https://www.jiaokey.com/tag/企业管理-人事管理-激励.html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