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高效决策：实现创造性决策的必备思维</w:t>
      </w:r>
    </w:p>
    <w:p>
      <w:r>
        <w:rPr>
          <w:rFonts w:ascii="宋体" w:hAnsi="宋体" w:eastAsia="宋体"/>
          <w:sz w:val="24"/>
        </w:rPr>
        <w:t>（英）约翰·阿代尔（John Adair）著；鲍婕译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高效决策：实现创造性决策的必备思维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（英）约翰·阿代尔（John Adair）著；鲍婕译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978-7-213-10690-3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企业领导-经营决策-研究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很少有管理者对他们做出工作决策的思维过程给予足够的关注。然而，如果业务决策不合理、不清晰、不正确，那么你的工作时间和精力就会被浪费掉。《高效决策》是对创造性决策的实际指导。在这本经典的书中，约翰阿代尔这位英国领导力培训专家，会告诉你如何分析...</w:t>
      </w:r>
    </w:p>
    <w:p/>
    <w:p>
      <w:r>
        <w:t>本书出售、求购地址：https://www.jiaokey.com/book/detail/15159239.html</w:t>
      </w:r>
    </w:p>
    <w:p>
      <w:r>
        <w:t>更多相关图书推荐：https://www.jiaokey.com</w:t>
      </w:r>
    </w:p>
    <w:p>
      <w:r>
        <w:t>（英）约翰·阿代尔（John Adair）著；鲍婕译 其他作品：https://www.jiaokey.com/tag/（英）约翰·阿代尔（John Adair）著；鲍婕译.html</w:t>
      </w:r>
    </w:p>
    <w:p>
      <w:r>
        <w:t>关键词搜索：https://www.jiaokey.com/tag/企业领导-经营决策-研究.html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