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尉庆国,徐燕茹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尉庆国,徐燕茹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9787576314465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本书共十章，包括汽车概述、汽车发展简史、汽车技术常识、汽车公司与车标、汽车命名、汽车广告、汽车名人与名城、汽车运动与竞赛、汽车展览、汽车发展趋势等内容。  本书旨在使读者了解和掌握汽车的基本知识，培养对汽车的兴趣和爱好，提高对汽车的鉴赏能力，扩大知识面，提升综合素质。本书充分体现了历史性、知识性和趣味性。  本书可作为普通高等院校车辆工程、汽车服务工程等汽车相关专业教材，也可作为公共选修课教材，还可作为高职高专汽车专业教材，以及汽车业内人员、广大汽车爱好者了解汽车文化的趣味读物。</w:t>
      </w:r>
    </w:p>
    <w:p/>
    <w:p>
      <w:r>
        <w:t>本书出售、求购地址：https://www.jiaokey.com/book/detail/15159223.html</w:t>
      </w:r>
    </w:p>
    <w:p>
      <w:r>
        <w:t>更多汽车工程图书推荐：https://www.jiaokey.com</w:t>
      </w:r>
    </w:p>
    <w:p>
      <w:r>
        <w:t>尉庆国,徐燕茹 其他作品：https://www.jiaokey.com/tag/尉庆国,徐燕茹.html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