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中国新石器时代考古讲义</w:t>
      </w:r>
    </w:p>
    <w:p>
      <w:r>
        <w:rPr>
          <w:rFonts w:ascii="宋体" w:hAnsi="宋体" w:eastAsia="宋体"/>
          <w:sz w:val="24"/>
        </w:rPr>
        <w:t>袁靖主编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中国新石器时代考古讲义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978-7-309-15297-5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新石器时代考古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2019年夏季复旦大学科技考古研究院主办的FIST课程的讲课内容。这次FIST课程的题目是“中国新石器时代考古”，大致从距今10000多年前开始，中国新石器时代开启了古人磨制石器的历史、制作陶器的历史、种植农作物的历史、饲养家畜的历史...</w:t>
      </w:r>
    </w:p>
    <w:p/>
    <w:p>
      <w:r>
        <w:t>本书出售、求购地址：https://www.jiaokey.com/book/detail/15158695.html</w:t>
      </w:r>
    </w:p>
    <w:p>
      <w:r>
        <w:t>更多相关图书推荐：https://www.jiaokey.com</w:t>
      </w:r>
    </w:p>
    <w:p>
      <w:r>
        <w:t>袁靖主编 其他作品：https://www.jiaokey.com/tag/袁靖主编.html</w:t>
      </w:r>
    </w:p>
    <w:p>
      <w:r>
        <w:t>关键词搜索：https://www.jiaokey.com/tag/新石器时代考古.html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